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Павлу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Гражданского процессуального кодекса РФ,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5407973</w:t>
      </w:r>
      <w:r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заключенному между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10695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14695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